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Lecture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Force associated with electric and magnetic fields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link between atoms in molecules or compounds and between ions and 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push or a pull on an object with mass that can cause it to change its velocity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act or the means by which a molecule or ion is moved across the cell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strength and vitality required for sustained physical or mental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Of chief importance; principal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Chemical solution that is neither acidic nor alkaline (has a pH of 7.0)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Relating to genes or heredity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activity or purpose natural to or intended for a person or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homogeneous mixture composed of two or more substances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Two or more substances which are mixed together with the help of a chemical reaction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Existing in possibility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change or transformation in which a substance decomposes, combines with other substances, or interchanges constituents with other substances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nonmetallic chemical element found in all natural element combinations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Crossword Puzzle</dc:title>
  <dcterms:created xsi:type="dcterms:W3CDTF">2021-10-11T10:54:50Z</dcterms:created>
  <dcterms:modified xsi:type="dcterms:W3CDTF">2021-10-11T10:54:50Z</dcterms:modified>
</cp:coreProperties>
</file>