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 Shark : Unit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end,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given a $25 ________________ while on the business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or outline of things to be considered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or table of additional matter at the end of a book or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select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going out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suspect was John Smith, but he went by the ______________ of Jimmy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catching 10 fish, the fisherman reahed his ______________ and went home for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factual information (such as measurements or statistics) used as a basis for reasoning, discussion, or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exact words: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made up an _________________ as for why she missed the important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older than another or a student in the year preceding graduation from a school of secondary or higher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was an _____________ of University of West Florida because he graduated from UWF in 2013.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in my 3rd year of high school, so I was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noteworthy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spreading of ideas, information, or rumor for the purpose of helping or injuring an institution, a cause,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recieved a _________________ to appear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 unit of population : by or for each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some resemblance usually by possession of certain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way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retired from professional life but permitted to retain as an honorary title the rank of the last office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charge or compensation: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the organized armed forces of a country liable to call only in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command or act of will that creates something without or as if without further effort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 Shark : Unit 10</dc:title>
  <dcterms:created xsi:type="dcterms:W3CDTF">2021-10-11T10:57:05Z</dcterms:created>
  <dcterms:modified xsi:type="dcterms:W3CDTF">2021-10-11T10:57:05Z</dcterms:modified>
</cp:coreProperties>
</file>