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Leo and Hortense Munson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Favorite activity in the winter time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Name of town were Leo and Hortense grew up 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Flavor of Ice Cream they would make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Musical instrument family would play in the evenings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Name of Temple Leo and Hortense were married 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Leo was a natural born_______________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Name of fruit they enjoyed in the winter months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Hortense spent hours making these for the grandchildren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Name of Motel Leo and Hortense owned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Where Leo Munson was Born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Name of town where Leo and Hortense moved to when they bought a motel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Name of town Leo and Hortense lived 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Name of the coins used by merchants during depression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name of the academy Hortense attended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Name of favorite lake the family camped at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Type of fruit trees at the Motel that Leo and Hortense owned.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Leo and Hortense Munson</dc:title>
  <dcterms:created xsi:type="dcterms:W3CDTF">2021-10-11T10:57:52Z</dcterms:created>
  <dcterms:modified xsi:type="dcterms:W3CDTF">2021-10-11T10:57:52Z</dcterms:modified>
</cp:coreProperties>
</file>