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 and Mayme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planing mill    </w:t>
      </w:r>
      <w:r>
        <w:t xml:space="preserve">   cinnamon rolls    </w:t>
      </w:r>
      <w:r>
        <w:t xml:space="preserve">   pirates    </w:t>
      </w:r>
      <w:r>
        <w:t xml:space="preserve">   church    </w:t>
      </w:r>
      <w:r>
        <w:t xml:space="preserve">   cards    </w:t>
      </w:r>
      <w:r>
        <w:t xml:space="preserve">   diamond    </w:t>
      </w:r>
      <w:r>
        <w:t xml:space="preserve">   Wilcox    </w:t>
      </w:r>
      <w:r>
        <w:t xml:space="preserve">   painter    </w:t>
      </w:r>
      <w:r>
        <w:t xml:space="preserve">   thirty-three    </w:t>
      </w:r>
      <w:r>
        <w:t xml:space="preserve">   keystone    </w:t>
      </w:r>
      <w:r>
        <w:t xml:space="preserve">   cobbler    </w:t>
      </w:r>
      <w:r>
        <w:t xml:space="preserve">   Ignatius    </w:t>
      </w:r>
      <w:r>
        <w:t xml:space="preserve">   hetznecker    </w:t>
      </w:r>
      <w:r>
        <w:t xml:space="preserve">   siegmaringen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 and Mayme Word Search</dc:title>
  <dcterms:created xsi:type="dcterms:W3CDTF">2021-10-11T10:56:51Z</dcterms:created>
  <dcterms:modified xsi:type="dcterms:W3CDTF">2021-10-11T10:56:51Z</dcterms:modified>
</cp:coreProperties>
</file>