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Les Plans d'Eau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Hydrologiste    </w:t>
      </w:r>
      <w:r>
        <w:t xml:space="preserve">   Courants    </w:t>
      </w:r>
      <w:r>
        <w:t xml:space="preserve">   Condensation    </w:t>
      </w:r>
      <w:r>
        <w:t xml:space="preserve">   Precipitation    </w:t>
      </w:r>
      <w:r>
        <w:t xml:space="preserve">   Chute d'Eau    </w:t>
      </w:r>
      <w:r>
        <w:t xml:space="preserve">   Erosion    </w:t>
      </w:r>
      <w:r>
        <w:t xml:space="preserve">   Lake Huron    </w:t>
      </w:r>
      <w:r>
        <w:t xml:space="preserve">   Lake Ontario    </w:t>
      </w:r>
      <w:r>
        <w:t xml:space="preserve">   Lake Superior    </w:t>
      </w:r>
      <w:r>
        <w:t xml:space="preserve">   Atlantique    </w:t>
      </w:r>
      <w:r>
        <w:t xml:space="preserve">   Pacifique    </w:t>
      </w:r>
      <w:r>
        <w:t xml:space="preserve">   Nile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Plans d'Eau</dc:title>
  <dcterms:created xsi:type="dcterms:W3CDTF">2021-10-11T10:59:37Z</dcterms:created>
  <dcterms:modified xsi:type="dcterms:W3CDTF">2021-10-11T10:59:37Z</dcterms:modified>
</cp:coreProperties>
</file>