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Lesson1-3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dose this definition go to / A structure made up of the jawbone, the gums, and connectors called ligaments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comes 2and of the eye/ page# 355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is a measure of the loudness of sound.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 is a dentist who prevents or corrects problems with the alignment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Chocolate bar is bad for you but _____ ______ is better for your teeth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Eating an apple is better than eating a ________ 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comes last of the eye/ page# 355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Brushing your teeth is good for you or bad for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disorder in which the gums are red and sore and bleed easily, is an example of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comes first of the eye/ page #355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protecting your eyes is avoid _____ your eyes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brush you teeth every day or every year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Teeth should be brushed 2 times a day or 1 time a 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crown is the part of the top surface of the tooth that you see, is that statement true or false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Flossing is better that brushing or brushing is better than flossing or both are good for your teeth</w:t>
            </w:r>
          </w:p>
        </w:tc>
      </w:tr>
    </w:tbl>
    <w:p>
      <w:pPr>
        <w:pStyle w:val="WordBankSmall"/>
      </w:pPr>
      <w:r>
        <w:t xml:space="preserve">   Periodontium    </w:t>
      </w:r>
      <w:r>
        <w:t xml:space="preserve">   Orthodontist     </w:t>
      </w:r>
      <w:r>
        <w:t xml:space="preserve">   Gingivitis     </w:t>
      </w:r>
      <w:r>
        <w:t xml:space="preserve">   Pupil    </w:t>
      </w:r>
      <w:r>
        <w:t xml:space="preserve">   Lens    </w:t>
      </w:r>
      <w:r>
        <w:t xml:space="preserve">   Retina    </w:t>
      </w:r>
      <w:r>
        <w:t xml:space="preserve">   Rubbing    </w:t>
      </w:r>
      <w:r>
        <w:t xml:space="preserve">   Decibel    </w:t>
      </w:r>
      <w:r>
        <w:t xml:space="preserve">   True     </w:t>
      </w:r>
      <w:r>
        <w:t xml:space="preserve">   Good    </w:t>
      </w:r>
      <w:r>
        <w:t xml:space="preserve">   Chocolate bar    </w:t>
      </w:r>
      <w:r>
        <w:t xml:space="preserve">   Apple     </w:t>
      </w:r>
      <w:r>
        <w:t xml:space="preserve">   Both    </w:t>
      </w:r>
      <w:r>
        <w:t xml:space="preserve">   Every day    </w:t>
      </w:r>
      <w:r>
        <w:t xml:space="preserve">   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Lesson1-3 vocab</dc:title>
  <dcterms:created xsi:type="dcterms:W3CDTF">2021-10-11T11:05:23Z</dcterms:created>
  <dcterms:modified xsi:type="dcterms:W3CDTF">2021-10-11T11:05:23Z</dcterms:modified>
</cp:coreProperties>
</file>