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brevity    </w:t>
      </w:r>
      <w:r>
        <w:t xml:space="preserve">   abbreviation    </w:t>
      </w:r>
      <w:r>
        <w:t xml:space="preserve">   abbreviate    </w:t>
      </w:r>
      <w:r>
        <w:t xml:space="preserve">   overturn    </w:t>
      </w:r>
      <w:r>
        <w:t xml:space="preserve">   override    </w:t>
      </w:r>
      <w:r>
        <w:t xml:space="preserve">   overreach    </w:t>
      </w:r>
      <w:r>
        <w:t xml:space="preserve">   knowledge    </w:t>
      </w:r>
      <w:r>
        <w:t xml:space="preserve">   know    </w:t>
      </w:r>
      <w:r>
        <w:t xml:space="preserve">   soften    </w:t>
      </w:r>
      <w:r>
        <w:t xml:space="preserve">   soft    </w:t>
      </w:r>
      <w:r>
        <w:t xml:space="preserve">   relative    </w:t>
      </w:r>
      <w:r>
        <w:t xml:space="preserve">   related    </w:t>
      </w:r>
      <w:r>
        <w:t xml:space="preserve">   practice    </w:t>
      </w:r>
      <w:r>
        <w:t xml:space="preserve">   practical    </w:t>
      </w:r>
      <w:r>
        <w:t xml:space="preserve">   personality    </w:t>
      </w:r>
      <w:r>
        <w:t xml:space="preserve">   personal    </w:t>
      </w:r>
      <w:r>
        <w:t xml:space="preserve">   opposite    </w:t>
      </w:r>
      <w:r>
        <w:t xml:space="preserve">   Oppose    </w:t>
      </w:r>
      <w:r>
        <w:t xml:space="preserve">   definition    </w:t>
      </w:r>
      <w:r>
        <w:t xml:space="preserve">   definite    </w:t>
      </w:r>
      <w:r>
        <w:t xml:space="preserve">   Define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12</dc:title>
  <dcterms:created xsi:type="dcterms:W3CDTF">2021-10-11T11:01:53Z</dcterms:created>
  <dcterms:modified xsi:type="dcterms:W3CDTF">2021-10-11T11:01:53Z</dcterms:modified>
</cp:coreProperties>
</file>