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Biaktheng    </w:t>
      </w:r>
      <w:r>
        <w:t xml:space="preserve">   Changreu    </w:t>
      </w:r>
      <w:r>
        <w:t xml:space="preserve">   Chuncha    </w:t>
      </w:r>
      <w:r>
        <w:t xml:space="preserve">   Dawtnak    </w:t>
      </w:r>
      <w:r>
        <w:t xml:space="preserve">   Elijah    </w:t>
      </w:r>
      <w:r>
        <w:t xml:space="preserve">   Israel    </w:t>
      </w:r>
      <w:r>
        <w:t xml:space="preserve">   Jacob    </w:t>
      </w:r>
      <w:r>
        <w:t xml:space="preserve">   Moses    </w:t>
      </w:r>
      <w:r>
        <w:t xml:space="preserve">   Nehemiah    </w:t>
      </w:r>
      <w:r>
        <w:t xml:space="preserve">   Noah    </w:t>
      </w:r>
      <w:r>
        <w:t xml:space="preserve">   Pathian    </w:t>
      </w:r>
      <w:r>
        <w:t xml:space="preserve">   Phunglam    </w:t>
      </w:r>
      <w:r>
        <w:t xml:space="preserve">   Sinai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</dc:title>
  <dcterms:created xsi:type="dcterms:W3CDTF">2021-10-11T10:59:52Z</dcterms:created>
  <dcterms:modified xsi:type="dcterms:W3CDTF">2021-10-11T10:59:52Z</dcterms:modified>
</cp:coreProperties>
</file>