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longing for; want;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a chief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some knowledge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of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curved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keep one's sight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Going or coming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catches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 or decide about something without having enough facts to know for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fail 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animal that 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coming down after flying, jumping, or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things that are alike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to find out if something is as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around a center point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dirt or impure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</dc:title>
  <dcterms:created xsi:type="dcterms:W3CDTF">2021-10-11T11:01:49Z</dcterms:created>
  <dcterms:modified xsi:type="dcterms:W3CDTF">2021-10-11T11:01:49Z</dcterms:modified>
</cp:coreProperties>
</file>