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that has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hello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puts medicine into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beat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air into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pepperoni or ham and pineapple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bigger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is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water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sloped</w:t>
            </w:r>
          </w:p>
        </w:tc>
      </w:tr>
    </w:tbl>
    <w:p>
      <w:pPr>
        <w:pStyle w:val="WordBankMedium"/>
      </w:pPr>
      <w:r>
        <w:t xml:space="preserve">   greet    </w:t>
      </w:r>
      <w:r>
        <w:t xml:space="preserve">   asleep    </w:t>
      </w:r>
      <w:r>
        <w:t xml:space="preserve">   degree    </w:t>
      </w:r>
      <w:r>
        <w:t xml:space="preserve">   freeze    </w:t>
      </w:r>
      <w:r>
        <w:t xml:space="preserve">   weak    </w:t>
      </w:r>
      <w:r>
        <w:t xml:space="preserve">   defeat    </w:t>
      </w:r>
      <w:r>
        <w:t xml:space="preserve">   wheat    </w:t>
      </w:r>
      <w:r>
        <w:t xml:space="preserve">   beneath    </w:t>
      </w:r>
      <w:r>
        <w:t xml:space="preserve">   peace    </w:t>
      </w:r>
      <w:r>
        <w:t xml:space="preserve">   increase    </w:t>
      </w:r>
      <w:r>
        <w:t xml:space="preserve">   piano    </w:t>
      </w:r>
      <w:r>
        <w:t xml:space="preserve">   pizza    </w:t>
      </w:r>
      <w:r>
        <w:t xml:space="preserve">   steep    </w:t>
      </w:r>
      <w:r>
        <w:t xml:space="preserve">   breathe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</dc:title>
  <dcterms:created xsi:type="dcterms:W3CDTF">2021-10-11T11:02:06Z</dcterms:created>
  <dcterms:modified xsi:type="dcterms:W3CDTF">2021-10-11T11:02:06Z</dcterms:modified>
</cp:coreProperties>
</file>