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tubes through which air moves to the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blood vessel that carries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blood vessel that returns blood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Hairlike structures that remove dust and other particles from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times the heart contracts each minute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two lower chambers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Carries blood from from the heart to the lungs, where it absorbs oxygen and releases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Transports oxygen to body cells and removes carbon dioxide from body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branching fibers that receive impulses and carry them to the cell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artery in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19</dc:title>
  <dcterms:created xsi:type="dcterms:W3CDTF">2021-10-11T11:01:07Z</dcterms:created>
  <dcterms:modified xsi:type="dcterms:W3CDTF">2021-10-11T11:01:07Z</dcterms:modified>
</cp:coreProperties>
</file>