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19b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after a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and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living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jumps very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someone pronounces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of doing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cash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carried in pockets and used as a headband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notice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store that sells fashionable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prepare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able to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19b</dc:title>
  <dcterms:created xsi:type="dcterms:W3CDTF">2021-10-11T11:00:51Z</dcterms:created>
  <dcterms:modified xsi:type="dcterms:W3CDTF">2021-10-11T11:00:51Z</dcterms:modified>
</cp:coreProperties>
</file>