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Genesis 1:8 - God created an expanse and called it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God’s first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the ______ of all creation.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said he would make a _____ for Adam.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wanted Adam and Eve to be _______ and fill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garden that God placed Adam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and Jesus agreed to make man in their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especially fond of _________. (Prov. 8:31)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 was made from Adam’s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</dc:title>
  <dcterms:created xsi:type="dcterms:W3CDTF">2021-10-11T11:00:22Z</dcterms:created>
  <dcterms:modified xsi:type="dcterms:W3CDTF">2021-10-11T11:00:22Z</dcterms:modified>
</cp:coreProperties>
</file>