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parts red and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you go to the country to get away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This, these,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 this to the rope in Tug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return, you ________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can't be heard repeat yourself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Luke's Daddy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Hello, my _______ly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Strongest Princess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Goodbye's opposite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</dc:title>
  <dcterms:created xsi:type="dcterms:W3CDTF">2021-10-11T11:02:16Z</dcterms:created>
  <dcterms:modified xsi:type="dcterms:W3CDTF">2021-10-11T11:02:16Z</dcterms:modified>
</cp:coreProperties>
</file>