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2: Greatest 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unified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challenge to perform.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 man may have a hundred..."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accountable.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exists in possibility.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said, "The price of greatness is responsibility."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people want to .... great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alive when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successful or thriving.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Dream of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Stories Jesus told to explain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Greatest Responsibility</dc:title>
  <dcterms:created xsi:type="dcterms:W3CDTF">2021-10-11T11:02:19Z</dcterms:created>
  <dcterms:modified xsi:type="dcterms:W3CDTF">2021-10-11T11:02:19Z</dcterms:modified>
</cp:coreProperties>
</file>