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Lesson 3.3 key term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Incinerate    </w:t>
      </w:r>
      <w:r>
        <w:t xml:space="preserve">   Insulation    </w:t>
      </w:r>
      <w:r>
        <w:t xml:space="preserve">   Heat    </w:t>
      </w:r>
      <w:r>
        <w:t xml:space="preserve">   Energy efficiency    </w:t>
      </w:r>
      <w:r>
        <w:t xml:space="preserve">   Energy conservation    </w:t>
      </w:r>
      <w:r>
        <w:t xml:space="preserve">   Convection    </w:t>
      </w:r>
      <w:r>
        <w:t xml:space="preserve">   Conduction    </w:t>
      </w:r>
      <w:r>
        <w:t xml:space="preserve">   Compost    </w:t>
      </w:r>
      <w:r>
        <w:t xml:space="preserve">   Climate change    </w:t>
      </w:r>
      <w:r>
        <w:t xml:space="preserve">   By product    </w:t>
      </w:r>
      <w:r>
        <w:t xml:space="preserve">   Biodegradable    </w:t>
      </w:r>
      <w:r>
        <w:t xml:space="preserve">   Trash    </w:t>
      </w:r>
      <w:r>
        <w:t xml:space="preserve">   Temperature    </w:t>
      </w:r>
      <w:r>
        <w:t xml:space="preserve">   Sustainable engineering    </w:t>
      </w:r>
      <w:r>
        <w:t xml:space="preserve">   Reuse    </w:t>
      </w:r>
      <w:r>
        <w:t xml:space="preserve">   Auditreduce    </w:t>
      </w:r>
      <w:r>
        <w:t xml:space="preserve">   Wastetoenergyplant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Lesson 3.3 key term word search</dc:title>
  <dcterms:created xsi:type="dcterms:W3CDTF">2021-10-11T11:02:18Z</dcterms:created>
  <dcterms:modified xsi:type="dcterms:W3CDTF">2021-10-11T11:02:18Z</dcterms:modified>
</cp:coreProperties>
</file>