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3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water 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do with a towel to your wet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faster than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cover on a 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Irish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carry something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something where nobody can find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really enjoyable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 motion of your head</w:t>
            </w:r>
          </w:p>
        </w:tc>
      </w:tr>
    </w:tbl>
    <w:p>
      <w:pPr>
        <w:pStyle w:val="WordBankMedium"/>
      </w:pPr>
      <w:r>
        <w:t xml:space="preserve">   lid    </w:t>
      </w:r>
      <w:r>
        <w:t xml:space="preserve">   run    </w:t>
      </w:r>
      <w:r>
        <w:t xml:space="preserve">   rub    </w:t>
      </w:r>
      <w:r>
        <w:t xml:space="preserve">   jig    </w:t>
      </w:r>
      <w:r>
        <w:t xml:space="preserve">   hid    </w:t>
      </w:r>
      <w:r>
        <w:t xml:space="preserve">   lug    </w:t>
      </w:r>
      <w:r>
        <w:t xml:space="preserve">   fun    </w:t>
      </w:r>
      <w:r>
        <w:t xml:space="preserve">   jug    </w:t>
      </w:r>
      <w:r>
        <w:t xml:space="preserve">   kit    </w:t>
      </w:r>
      <w:r>
        <w:t xml:space="preserve">   nod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 words</dc:title>
  <dcterms:created xsi:type="dcterms:W3CDTF">2021-10-11T11:04:07Z</dcterms:created>
  <dcterms:modified xsi:type="dcterms:W3CDTF">2021-10-11T11:04:07Z</dcterms:modified>
</cp:coreProperties>
</file>