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Lesson 4   Ginger is Grumpy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To make something or someone better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say or write that you are unhappy, sick or uncomfortable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not polite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direct the behavior of  a person or animal to cause a person or animal to do what you want.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pain in your head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Easily annoyed or angered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To walk, sit, stand lazily with your head and shoulders bent forward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Sad or distressed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Past tense of fall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strong feeling of anger toward someone that last a long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cause someone to feel troubled, worried or concerned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To fill or cover something with many things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Moving or doing things in a very awkward way and tending to drop or break things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person who complains frequently or constantly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4   Ginger is Grumpy</dc:title>
  <dcterms:created xsi:type="dcterms:W3CDTF">2021-10-11T11:02:20Z</dcterms:created>
  <dcterms:modified xsi:type="dcterms:W3CDTF">2021-10-11T11:02:20Z</dcterms:modified>
</cp:coreProperties>
</file>