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Services    </w:t>
      </w:r>
      <w:r>
        <w:t xml:space="preserve">   Natural    </w:t>
      </w:r>
      <w:r>
        <w:t xml:space="preserve">   Raw materials    </w:t>
      </w:r>
      <w:r>
        <w:t xml:space="preserve">   Agriculture    </w:t>
      </w:r>
      <w:r>
        <w:t xml:space="preserve">   Produced    </w:t>
      </w:r>
      <w:r>
        <w:t xml:space="preserve">   Quaternary    </w:t>
      </w:r>
      <w:r>
        <w:t xml:space="preserve">   Quinary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</dc:title>
  <dcterms:created xsi:type="dcterms:W3CDTF">2021-10-11T11:07:53Z</dcterms:created>
  <dcterms:modified xsi:type="dcterms:W3CDTF">2021-10-11T11:07:53Z</dcterms:modified>
</cp:coreProperties>
</file>