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Cellular Organization &amp; Homeostasis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structure that is composed of different kinds of tissues that works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oxygen and glucose undergo a complex series of chemical reactions inside a cell releasing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plants capture and use light energy to make food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molecules move from an area of high concentration to an area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Cells, tissues and organ systems make up the structure of multicellular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organs that works together, performing major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similar cells that perform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in which an organism's internal environment is kept stable in spite of changes in the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parts in an organism or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Cellular Organization &amp; Homeostasis Crossword Puzzle.</dc:title>
  <dcterms:created xsi:type="dcterms:W3CDTF">2021-10-11T11:06:07Z</dcterms:created>
  <dcterms:modified xsi:type="dcterms:W3CDTF">2021-10-11T11:06:07Z</dcterms:modified>
</cp:coreProperties>
</file>