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Lewiston Elementary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PE we are practicing...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opposite of 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chickens lay...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name of our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largest town in Trinity County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of the fire near Weaverville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sky 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Town where our school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 are going to plant........ in the garden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we are folding ....... cranes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We are the 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roses are red, violets are...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everyone wants chocolate .......  with lunch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like peanut butter and ........ sandwiches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Lewiston Elementary</dc:title>
  <dcterms:created xsi:type="dcterms:W3CDTF">2021-10-11T11:08:26Z</dcterms:created>
  <dcterms:modified xsi:type="dcterms:W3CDTF">2021-10-11T11:08:26Z</dcterms:modified>
</cp:coreProperties>
</file>