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Liam Payne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All I Want    </w:t>
      </w:r>
      <w:r>
        <w:t xml:space="preserve">   Bedroom Floor    </w:t>
      </w:r>
      <w:r>
        <w:t xml:space="preserve">   Both Ways    </w:t>
      </w:r>
      <w:r>
        <w:t xml:space="preserve">   Familiar    </w:t>
      </w:r>
      <w:r>
        <w:t xml:space="preserve">   For You    </w:t>
      </w:r>
      <w:r>
        <w:t xml:space="preserve">   Get Low    </w:t>
      </w:r>
      <w:r>
        <w:t xml:space="preserve">   Heart Meet Break    </w:t>
      </w:r>
      <w:r>
        <w:t xml:space="preserve">   Hips Don't Lie    </w:t>
      </w:r>
      <w:r>
        <w:t xml:space="preserve">   Liam Payne    </w:t>
      </w:r>
      <w:r>
        <w:t xml:space="preserve">   Live Forever    </w:t>
      </w:r>
      <w:r>
        <w:t xml:space="preserve">   Polaroid    </w:t>
      </w:r>
      <w:r>
        <w:t xml:space="preserve">   Remember    </w:t>
      </w:r>
      <w:r>
        <w:t xml:space="preserve">   Rude Hours    </w:t>
      </w:r>
      <w:r>
        <w:t xml:space="preserve">   Say It All    </w:t>
      </w:r>
      <w:r>
        <w:t xml:space="preserve">   Stack It Up    </w:t>
      </w:r>
      <w:r>
        <w:t xml:space="preserve">   Strip That Down    </w:t>
      </w:r>
      <w:r>
        <w:t xml:space="preserve">   Tell Your Friends    </w:t>
      </w:r>
      <w:r>
        <w:t xml:space="preserve">   Weekend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Liam Payne</dc:title>
  <dcterms:created xsi:type="dcterms:W3CDTF">2021-10-11T11:08:24Z</dcterms:created>
  <dcterms:modified xsi:type="dcterms:W3CDTF">2021-10-11T11:08:24Z</dcterms:modified>
</cp:coreProperties>
</file>