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Liberal Arts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silky black rapunzel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activist twerker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continental 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to finish every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 don't want to be 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teachers'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amazing until she kills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biggest flirt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french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mom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probing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loud and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golden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blue lipstick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Latecomer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with the literary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avid nodder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doe-eyed 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twitter and fashion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to for legging recommendations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wikipedia spouter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dancer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model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Sass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broken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Bishops!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speedskating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gothic jewish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ink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always wearing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Quiet italian mobster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Liberal Arts Crossword Puzzle</dc:title>
  <dcterms:created xsi:type="dcterms:W3CDTF">2021-10-11T11:08:54Z</dcterms:created>
  <dcterms:modified xsi:type="dcterms:W3CDTF">2021-10-11T11:08:54Z</dcterms:modified>
</cp:coreProperties>
</file>