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Library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we move around the library?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_________________respect yourself, others, and property.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Green works at another job, it is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needs to be brought back on time every week?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if someone is bothering you?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Library shelves need to be kept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Bayles is very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_____________________ for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should check out books on their reading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chair should always be on the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Rules</dc:title>
  <dcterms:created xsi:type="dcterms:W3CDTF">2021-10-11T11:08:35Z</dcterms:created>
  <dcterms:modified xsi:type="dcterms:W3CDTF">2021-10-11T11:08:35Z</dcterms:modified>
</cp:coreProperties>
</file>