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 is not fiction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teaches 5th grade in our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Dwarfs are there in Snow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fictional story set in a certain time period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story is not real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in which one or more parts remain unknown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biography of a real person that makes up some parts of his or her life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 main character that attends Hogwarts School of Witchcraft and Wizardy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made up with comic contents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Books written for children between the ages of twelve and seventeen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that features magical and supernatural elements that do not exist in the real world is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our Kindergarten Teacher?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Fiction    </w:t>
      </w:r>
      <w:r>
        <w:t xml:space="preserve">   Mrs. DelPrato    </w:t>
      </w:r>
      <w:r>
        <w:t xml:space="preserve">   Fictional Biography    </w:t>
      </w:r>
      <w:r>
        <w:t xml:space="preserve">   Historical Fiction    </w:t>
      </w:r>
      <w:r>
        <w:t xml:space="preserve">   Mystery    </w:t>
      </w:r>
      <w:r>
        <w:t xml:space="preserve">   Young Adults    </w:t>
      </w:r>
      <w:r>
        <w:t xml:space="preserve">   Graphic Novel    </w:t>
      </w:r>
      <w:r>
        <w:t xml:space="preserve">   Harry Potter    </w:t>
      </w:r>
      <w:r>
        <w:t xml:space="preserve">   Mrs. Rozzi    </w:t>
      </w:r>
      <w:r>
        <w:t xml:space="preserve">   Fantasy    </w:t>
      </w:r>
      <w:r>
        <w:t xml:space="preserve">   Fact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Terms</dc:title>
  <dcterms:created xsi:type="dcterms:W3CDTF">2021-10-11T11:09:38Z</dcterms:created>
  <dcterms:modified xsi:type="dcterms:W3CDTF">2021-10-11T11:09:38Z</dcterms:modified>
</cp:coreProperties>
</file>