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_______- agent that causes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_______- a layer of flat, membrane enclosed space that is filled with enzymes that work to build and process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_______- an organelle, forms proteins by linking amino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_______- an organelle with a double membrane and is a storehouse for DNA and certain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_______- an organelle that stores materials like food, water and enzymes which are needed for the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_______- group of organisms that are so much alike they can breed and produce fertile offspring's.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_______- an organelle that has a number of membranes which are use to convert solar energy into chemical energy and it has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_______- science of classifying and naming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_______- long, thread of DNA that has genes and regulatory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_______- thin, folded membranes that produce and give out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_______- this oval shaped organelle which gives out energy, has ribosomes and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_______-structured protection of a cell, shapes to cells in plants, algae, fungi, and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_______- the highest classification into which living organisms are grouped.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_______- performs a distant process inside a cell and is the membrane bond structure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_______- small organelle that transports materials inside the cytoplasm.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Classification</dc:title>
  <dcterms:created xsi:type="dcterms:W3CDTF">2021-10-11T11:09:36Z</dcterms:created>
  <dcterms:modified xsi:type="dcterms:W3CDTF">2021-10-11T11:09:36Z</dcterms:modified>
</cp:coreProperties>
</file>