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Life Cycles - Cristian Anchondo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animals do everyday?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Animals take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Roots ______ water?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plants take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you bury in the ground and expect a producer to grow out of it?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An _______ breaths in O² (oxygen) and releases CO² (carbon dioxide?)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Makes up 71% of the Earths surface?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Where the water starts to go up the tree?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Were the water travels through on a flower before reaching the top of the 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second stage of a Mealworm?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Glucose is made when ________________ happens?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green things on trees are called ______?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Energy from the sun is called ______  ______?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action of an animal breathing out is ________?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made by the process of Photosynthesis?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fully grown Organism?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Amphibians come out of 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tadpole without legs?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Cycles - Cristian Anchondo</dc:title>
  <dcterms:created xsi:type="dcterms:W3CDTF">2021-10-11T11:09:22Z</dcterms:created>
  <dcterms:modified xsi:type="dcterms:W3CDTF">2021-10-11T11:09:22Z</dcterms:modified>
</cp:coreProperties>
</file>