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Functions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control of all  life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humans get there genetic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Living things can move and change shape or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chemical process that occurs to sustain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chemical that gives out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Living things are responsive to internal and external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Birth of a baby of the same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absorption of materials into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cellular waste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Living things maintain a stable internal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activities involved in getting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Functions Crossword</dc:title>
  <dcterms:created xsi:type="dcterms:W3CDTF">2021-10-11T11:09:16Z</dcterms:created>
  <dcterms:modified xsi:type="dcterms:W3CDTF">2021-10-11T11:09:16Z</dcterms:modified>
</cp:coreProperties>
</file>