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Life Science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system whose organisms engage in multiple processes to make organisms like themselves: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Controls everything in your body: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 in a mother’s breast milk gives a baby temporary immunity to diseases the mother has been exposed to already: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Wwhen sperm fertilizes an egg in a female’s reproductive system it is called a ____ that later develops into an embryo and then a fetus: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Its main job is to remove water from undigested matter and form solid waste to be excreted from the body: LARGE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inside part of the bone where blood cells are made: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When this is full, you get a message that you need to urinate: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Pathway for messages between the brain and the body that have thread-like nerves that run from the brain to every part of the body: SPINAL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An important part of the digestive system before and after food enters the mouth: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The physical and chemical processes that convert oxygen and food into energy: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Endocrine ______ help control mood, growth and development, the way organs work, metabolism, and reproduction: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______ come from the male’s sperm and the female’s egg to pass characteristics from parents to their children; the characteristics result in commonalities among families and unique differences in individual children: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Blood vessels blood travels through to go back to the heart and lungs to get more oxygen: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A life sustaining fluid humans cannot 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In young children the brain is very: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Food is broken down into tiny molecules so the body can absorb _____ it needs”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circulatory, a system made up of blood vessels that carry blood away from and toward the heart: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The Endocrine system is a system of ______ that make hormones that are released into the bloodstream: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Made by kidneys and contains salts, toxins, and water that need to be filtered out of the blood: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39. </w:t>
            </w:r>
            <w:r>
              <w:t xml:space="preserve">It is important to keep working on new things to help the brain to stay healthy and strong by always presenting it with _____: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41. </w:t>
            </w:r>
            <w:r>
              <w:t xml:space="preserve">A nutritious diet and exercise are key to good ______: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43. </w:t>
            </w:r>
            <w:r>
              <w:t xml:space="preserve">A fetus develops in the mother’s ______ for approximately 280 days (about 9 months):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45. </w:t>
            </w:r>
            <w:r>
              <w:t xml:space="preserve">Stored in bones and released into the bloodstream when other parts of the body need it”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48. </w:t>
            </w:r>
            <w:r>
              <w:t xml:space="preserve">People usually have two but can live health with one of these located in the back under the ribcage: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49. </w:t>
            </w:r>
            <w:r>
              <w:t xml:space="preserve">This system attacks germs and helps keep us healthy: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50. </w:t>
            </w:r>
            <w:r>
              <w:t xml:space="preserve">In males it is sperm and in females it is the egg or ovum: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Getting all recommended ______ on time can help keep a person as healthy as possible because they provide passive immunity: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neck, a pulse point where you can feel blood traveling through the body: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part of the eye just in front of the lens that is commonly associated with eye color: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With each ______ oxygen is being delivered to every part of the body: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pump that beats 60 to 100 times a minute, sending blood throughout the body: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part of the brain that contains the information that essentially makes you who you are: your intelligence, memory, personality, emotion, speech, and ability to feel and move is called the _____: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They support a person’s entire weight and protect the organs in the body, but are very light: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It takes _____ to completely digest food: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fetus gets oxygen and nourishment from the mother’s blood stream by way of the ______, also called the afterbirth: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Blood vessels that carry oxygenated blood from the heart to the rest of the body: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part of the blood that carries nutrients, proteins, hormones, and waste products: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Acts as a natural barrier to block germs from entering the body: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wa pulse point where you can feel blood traveling through the body: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Where two bones meet and make the skeleton flexible and movement possible: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Blood cells that contain a protein that carries oxygen: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innermost of the three layers of the eye from which optic nerves carry signals to the brain to interpret them as visual images: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daily, when the body makes new red blood cells to replace those that die or are lost from the body: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A circle-shaped clear covering that focuses light into the eye: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l where blood is sent to pick up oxygen: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40. </w:t>
            </w:r>
            <w:r>
              <w:t xml:space="preserve">Bone that protects the bladder, part of the intestines, and a woman’s reproductive organs”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42. </w:t>
            </w:r>
            <w:r>
              <w:t xml:space="preserve">Even when we sit perfectly still, muscles are ______: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44. </w:t>
            </w:r>
            <w:r>
              <w:t xml:space="preserve">A cage of bones that protects the heart and lungs: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46. </w:t>
            </w:r>
            <w:r>
              <w:t xml:space="preserve">An opening in the center of the eye that the iris makes narrow or wide to let sufficient light into the eye: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47. </w:t>
            </w:r>
            <w:r>
              <w:t xml:space="preserve">Eyes are protected by the eye lids, eye lashes, and _____, which moistens them, clean out irritates (dirt, dust, etc.) and protects them from infection: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 Crossword Puzzle</dc:title>
  <dcterms:created xsi:type="dcterms:W3CDTF">2021-10-11T11:11:01Z</dcterms:created>
  <dcterms:modified xsi:type="dcterms:W3CDTF">2021-10-11T11:11:01Z</dcterms:modified>
</cp:coreProperties>
</file>