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Life 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plant that contains bundles of TUBELIKE cells that transport water and food throughout the plant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animal with NO backbone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green material in plants that absorbs sunlight, which the plant uses to make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all the DIFFERENT organisms that live and interact in an area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animal WITH a backbone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WAY an organism interacts with living and nonliving parts of its ecosystem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close association of membres of different SPECIES that live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GRADUAL replacement of one community by another over time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process that combines MANY food chains to show how energy moves through an ecosystem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process by which ENERGY passes from one living thing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all the living AND nonliving things in an area and their interactions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one of the six main groups into which living things are SORTED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group of SIMILAR living things that can produce offspring who can also produce offspring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</dc:title>
  <dcterms:created xsi:type="dcterms:W3CDTF">2021-10-11T11:09:40Z</dcterms:created>
  <dcterms:modified xsi:type="dcterms:W3CDTF">2021-10-11T11:09:40Z</dcterms:modified>
</cp:coreProperties>
</file>