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and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Non-living parts of an ecosystem that shape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getting rid of waste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Earth system comprising all ecosystems and living organisms, in the atmosphere, on land or in the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species, family, or other group of animals or plant having no living members left. They are no longer in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making more of the same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variety of plant and animal life in the world or in a particular habitat.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organisms that can reproduce with one another in nature and produce (make)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dependence of two or more people or things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organisms that shape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community or group of living organisms that live in and interact with each other in a specific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Produced, growing, living, or occurring naturally in a particular region or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providing or obtaining the food necessary for health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home or environment of an animal, plant, or other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and Living </dc:title>
  <dcterms:created xsi:type="dcterms:W3CDTF">2021-10-11T11:10:21Z</dcterms:created>
  <dcterms:modified xsi:type="dcterms:W3CDTF">2021-10-11T11:10:21Z</dcterms:modified>
</cp:coreProperties>
</file>