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are 18 and you want to study you can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have enough money you can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6 years old you go to school for the first time. You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people want a family. They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do this you can use a car to travel.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people decide to live together they sometimes....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don't like school, when you are 16 you can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thing that everyone does is to be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want to be a mechanic you have to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want to earn money you have to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events</dc:title>
  <dcterms:created xsi:type="dcterms:W3CDTF">2021-10-11T11:10:24Z</dcterms:created>
  <dcterms:modified xsi:type="dcterms:W3CDTF">2021-10-11T11:10:24Z</dcterms:modified>
</cp:coreProperties>
</file>