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is 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biggest decisions I'll ever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I'll need a lot of in these next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 hope to have a lot of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 want to do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 want to do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 hope to find that I can make a living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 believe will make me most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my biggest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keep my life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I hope to gain throughout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aspect of my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everlasting I long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get me through life's hardest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is a Puzzle</dc:title>
  <dcterms:created xsi:type="dcterms:W3CDTF">2021-10-11T11:08:54Z</dcterms:created>
  <dcterms:modified xsi:type="dcterms:W3CDTF">2021-10-11T11:08:54Z</dcterms:modified>
</cp:coreProperties>
</file>