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on WCC6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should you bathe?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wear in the hallway when your ANC is less than 500?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rinse your mouth with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Vitals are usually every _____ hours, but may be more frequent.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Acyclovir is used to prevent _____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want to know your output so please use the _____ when in the bathroom.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are nauseous, what is a medication you can ask for? (Hint: Starts with a 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your mouth or throat starts to feel sore, it could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you wear when your platelets are less than 20?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do if you need to get up but feel dizzy or unsteady?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good for you to get up and _____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your first fever, what IV medications will you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nurse likes to keep your IV hooked up to prevent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measurement do we take from you every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common to have _____ on your skin when your platelets are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non-slip socks or shoes so you don't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Tacro (tacrolimus) works to prevent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your IV dressing gets wet, tell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Ursodiol (actigall) protects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should you drink lots of?</w:t>
            </w:r>
          </w:p>
        </w:tc>
      </w:tr>
    </w:tbl>
    <w:p>
      <w:pPr>
        <w:pStyle w:val="WordBankMedium"/>
      </w:pPr>
      <w:r>
        <w:t xml:space="preserve">   Mask    </w:t>
      </w:r>
      <w:r>
        <w:t xml:space="preserve">   Helmet    </w:t>
      </w:r>
      <w:r>
        <w:t xml:space="preserve">   Daily    </w:t>
      </w:r>
      <w:r>
        <w:t xml:space="preserve">   Call    </w:t>
      </w:r>
      <w:r>
        <w:t xml:space="preserve">   Saline    </w:t>
      </w:r>
      <w:r>
        <w:t xml:space="preserve">   Water    </w:t>
      </w:r>
      <w:r>
        <w:t xml:space="preserve">   Antibiotics    </w:t>
      </w:r>
      <w:r>
        <w:t xml:space="preserve">   Zofran    </w:t>
      </w:r>
      <w:r>
        <w:t xml:space="preserve">   Hands    </w:t>
      </w:r>
      <w:r>
        <w:t xml:space="preserve">   Fall    </w:t>
      </w:r>
      <w:r>
        <w:t xml:space="preserve">   Four    </w:t>
      </w:r>
      <w:r>
        <w:t xml:space="preserve">   Weight    </w:t>
      </w:r>
      <w:r>
        <w:t xml:space="preserve">   Nurse    </w:t>
      </w:r>
      <w:r>
        <w:t xml:space="preserve">   Mucositis    </w:t>
      </w:r>
      <w:r>
        <w:t xml:space="preserve">   Bruising    </w:t>
      </w:r>
      <w:r>
        <w:t xml:space="preserve">   Infection    </w:t>
      </w:r>
      <w:r>
        <w:t xml:space="preserve">   Walk    </w:t>
      </w:r>
      <w:r>
        <w:t xml:space="preserve">   Hat    </w:t>
      </w:r>
      <w:r>
        <w:t xml:space="preserve">   GVH    </w:t>
      </w:r>
      <w:r>
        <w:t xml:space="preserve">   Viral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WCC6</dc:title>
  <dcterms:created xsi:type="dcterms:W3CDTF">2021-10-11T11:10:46Z</dcterms:created>
  <dcterms:modified xsi:type="dcterms:W3CDTF">2021-10-11T11:10:46Z</dcterms:modified>
</cp:coreProperties>
</file>