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Lifestyle of Faith</w:t>
      </w:r>
    </w:p>
    <w:p>
      <w:pPr>
        <w:pStyle w:val="Questions"/>
      </w:pPr>
      <w:r>
        <w:t xml:space="preserve">1. HAIFT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TENIRACIHEN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EEIVEBL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IRACENSE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EFYLITESL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WTHEATM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EIVDIN FWLO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ENLSIBSG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ASRMBDOB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BZAEJ YRRPEA 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Lifestyle of Faith</dc:title>
  <dcterms:created xsi:type="dcterms:W3CDTF">2021-10-11T11:12:16Z</dcterms:created>
  <dcterms:modified xsi:type="dcterms:W3CDTF">2021-10-11T11:12:16Z</dcterms:modified>
</cp:coreProperties>
</file>