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bounces off a ______, causing you to see your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look into a mirror and see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thinner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is absord on a ______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energy comes from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light passes through a ___________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when light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is a form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thicker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celestial body blocks another during an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2021-10-11T11:10:43Z</dcterms:created>
  <dcterms:modified xsi:type="dcterms:W3CDTF">2021-10-11T11:10:43Z</dcterms:modified>
</cp:coreProperties>
</file>