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shining    </w:t>
      </w:r>
      <w:r>
        <w:t xml:space="preserve">   bright    </w:t>
      </w:r>
      <w:r>
        <w:t xml:space="preserve">   lightbulb    </w:t>
      </w:r>
      <w:r>
        <w:t xml:space="preserve">   jesus    </w:t>
      </w:r>
      <w:r>
        <w:t xml:space="preserve">   lamp    </w:t>
      </w:r>
      <w:r>
        <w:t xml:space="preserve">   fire    </w:t>
      </w:r>
      <w:r>
        <w:t xml:space="preserve">   darkness    </w:t>
      </w:r>
      <w:r>
        <w:t xml:space="preserve">   candle    </w:t>
      </w:r>
      <w:r>
        <w:t xml:space="preserve">   torch    </w:t>
      </w:r>
      <w:r>
        <w:t xml:space="preserve">   flame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2022-01-10T03:37:51Z</dcterms:created>
  <dcterms:modified xsi:type="dcterms:W3CDTF">2022-01-10T03:37:51Z</dcterms:modified>
</cp:coreProperties>
</file>