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speed of light in glass is _____ than the speed of light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__________ has a diameter of 100,000 light-years.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Electromagnetic waves of frequencies higher than those of 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electromagnetic wave has the highest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is energy that is emitted by accelerating ________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Electromagnetic waves of frequencies lower than the red of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experimented in 1880 to calculate the speed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 and water are _____________ materials.  They allow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travels as an ____________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atmosphere is transparent to  ______________ and some infrared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distance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is both a ___________ and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re emitted by a metal is seen as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Wood, stone and people are _____ materials.  Light is absorbed without reemission.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Waves</dc:title>
  <dcterms:created xsi:type="dcterms:W3CDTF">2021-10-11T11:11:58Z</dcterms:created>
  <dcterms:modified xsi:type="dcterms:W3CDTF">2021-10-11T11:11:58Z</dcterms:modified>
</cp:coreProperties>
</file>