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eye that views an upside down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 of measurement for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the 700 nanometer waves humans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classification system of waves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eye light enters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colour observes at 490 nanometers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dangerous waves of the EM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amplitude can also describe the __________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waves on the EM spectrum with the lowest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two crests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nerve that sends the image to the brain in electrical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eye that controls light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observed at 600 nanometers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is essentially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wavelengths in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coloured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property associated with brightness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eye that focuses light on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part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Waves </dc:title>
  <dcterms:created xsi:type="dcterms:W3CDTF">2021-10-11T11:11:55Z</dcterms:created>
  <dcterms:modified xsi:type="dcterms:W3CDTF">2021-10-11T11:11:55Z</dcterms:modified>
</cp:coreProperties>
</file>