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Lil Peep: Guess the Song Crossword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Yeah, I just wanna hear the sound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Why you gotta do me like that?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My life is goin' nowhere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Lookin' for a reason to live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Fell in love once, and I never been the same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I'm in the same white tee that I wore last week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We had all of it planned out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 had no one by my side (no one by my side)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 been on my own for two nights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 hope you understand (She don't)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 won't go to work, mama hate me and I know it though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Lil Peep: Guess the Song Crossword </dc:title>
  <dcterms:created xsi:type="dcterms:W3CDTF">2021-10-11T11:12:53Z</dcterms:created>
  <dcterms:modified xsi:type="dcterms:W3CDTF">2021-10-11T11:12:53Z</dcterms:modified>
</cp:coreProperties>
</file>