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House    </w:t>
      </w:r>
      <w:r>
        <w:t xml:space="preserve">   Nice    </w:t>
      </w:r>
      <w:r>
        <w:t xml:space="preserve">   Hat    </w:t>
      </w:r>
      <w:r>
        <w:t xml:space="preserve">   Ball    </w:t>
      </w:r>
      <w:r>
        <w:t xml:space="preserve">   Bat    </w:t>
      </w:r>
      <w:r>
        <w:t xml:space="preserve">   Tennis    </w:t>
      </w:r>
      <w:r>
        <w:t xml:space="preserve">   Hamster    </w:t>
      </w:r>
      <w:r>
        <w:t xml:space="preserve">   Cat    </w:t>
      </w:r>
      <w:r>
        <w:t xml:space="preserve">   Amor    </w:t>
      </w:r>
      <w:r>
        <w:t xml:space="preserve">   Merci    </w:t>
      </w:r>
      <w:r>
        <w:t xml:space="preserve">   Seal    </w:t>
      </w:r>
      <w:r>
        <w:t xml:space="preserve">   Beach    </w:t>
      </w:r>
      <w:r>
        <w:t xml:space="preserve">   Dad    </w:t>
      </w:r>
      <w:r>
        <w:t xml:space="preserve">   Mom    </w:t>
      </w:r>
      <w:r>
        <w:t xml:space="preserve">   Lilan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Lilan</dc:title>
  <dcterms:created xsi:type="dcterms:W3CDTF">2021-10-11T11:12:48Z</dcterms:created>
  <dcterms:modified xsi:type="dcterms:W3CDTF">2021-10-11T11:12:48Z</dcterms:modified>
</cp:coreProperties>
</file>