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Lillard Chapter 7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four mechanisms connected to peer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psych term used to describe a set of abilities a child can do with help, but cannot yet do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peers more effective tutors than adults?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how many students are in one classroom at Montessori?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goal of Montessori is to educate...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child in Primary will stay there until they complete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Montesorri Schools, how many years (ages) does a typical classroom incorporate?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Altering one's existing schemas or ideas in order to make room for new experiences and knowledge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research, do children learn better from peer tutoring or collaborative learning?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age-group like to work with others more, elementary or primary?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age that Piaget claims is when children can start to perform more advanced mental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are more apt to imitate ...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hands-on learning in Montessori allows for learning via observation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preschoolers benefit from multi-age groupings?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Lillard Chapter 7 Review</dc:title>
  <dcterms:created xsi:type="dcterms:W3CDTF">2021-10-11T11:12:37Z</dcterms:created>
  <dcterms:modified xsi:type="dcterms:W3CDTF">2021-10-11T11:12:37Z</dcterms:modified>
</cp:coreProperties>
</file>