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Lincoln Assasination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Medium"/>
      </w:pPr>
      <w:r>
        <w:t xml:space="preserve">   tragedy    </w:t>
      </w:r>
      <w:r>
        <w:t xml:space="preserve">   pistol    </w:t>
      </w:r>
      <w:r>
        <w:t xml:space="preserve">   pursuit    </w:t>
      </w:r>
      <w:r>
        <w:t xml:space="preserve">   conspirators    </w:t>
      </w:r>
      <w:r>
        <w:t xml:space="preserve">   hangings    </w:t>
      </w:r>
      <w:r>
        <w:t xml:space="preserve">   Booth    </w:t>
      </w:r>
      <w:r>
        <w:t xml:space="preserve">   Lincoln    </w:t>
      </w:r>
      <w:r>
        <w:t xml:space="preserve">   execution    </w:t>
      </w:r>
      <w:r>
        <w:t xml:space="preserve">   plot    </w:t>
      </w:r>
      <w:r>
        <w:t xml:space="preserve">   theater    </w:t>
      </w:r>
      <w:r>
        <w:t xml:space="preserve">   sympathizer    </w:t>
      </w:r>
      <w:r>
        <w:t xml:space="preserve">   president    </w:t>
      </w:r>
      <w:r>
        <w:t xml:space="preserve">   murderer    </w:t>
      </w:r>
      <w:r>
        <w:t xml:space="preserve">   balcony    </w:t>
      </w:r>
      <w:r>
        <w:t xml:space="preserve">   assasination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 Assasination</dc:title>
  <dcterms:created xsi:type="dcterms:W3CDTF">2021-10-11T11:13:15Z</dcterms:created>
  <dcterms:modified xsi:type="dcterms:W3CDTF">2021-10-11T11:13:15Z</dcterms:modified>
</cp:coreProperties>
</file>