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Lincoln Grave Robbers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Sherlock Holmes job?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tool was used to make fake dollar bills?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vehicle is on tracks?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was Abraham Lincolns code name?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Revolver with six shots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How old was Abraham Lincoln when he died?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People who copy money are?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Last name of the person who killed Lincoln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Who was the president in 1863?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was the name of Abraham Lincolns dog?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side was Abraham Lincoln on for the Civil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How may states did Abraham Lincoln go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24. </w:t>
            </w:r>
            <w:r>
              <w:t xml:space="preserve">The thing Abraham Lincoln hated the most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Abraham Lincolns favorite food?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Who are the people who protect the president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first battle of the Cvil War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the capitol of the United States of America?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river starts in Minnesota and ends in Mississippi?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state is Abraham Lincoln from?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place where you stay a short period of time is a____________?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 number president president was Abraham Lincoln?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 is a place where you keep criminals?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Where was Abraham Lincoln buried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23. </w:t>
            </w:r>
            <w:r>
              <w:t xml:space="preserve">Where did Abraham Lincoln get assassinated?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Grave Robbers</dc:title>
  <dcterms:created xsi:type="dcterms:W3CDTF">2021-12-16T03:37:22Z</dcterms:created>
  <dcterms:modified xsi:type="dcterms:W3CDTF">2021-12-16T03:37:22Z</dcterms:modified>
</cp:coreProperties>
</file>