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Linear Relations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we plot our data or equation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the data starts at the origin (0,0)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steepness or flatness of a line, is calculated by using rise over run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the data starts anywhere else but the origin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not a straight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can stand on its own also known as the x axis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set of data that can be broken down into smaller parts and still have meaning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table used to display data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straight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change in one variable in relative to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difference between the two consecutive y-values in a table where the difference between x-values is constant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cant stand alone, needs a support also known as the y 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set of data that cannot be broken down into smaller parts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Relations</dc:title>
  <dcterms:created xsi:type="dcterms:W3CDTF">2021-10-11T11:13:06Z</dcterms:created>
  <dcterms:modified xsi:type="dcterms:W3CDTF">2021-10-11T11:13:06Z</dcterms:modified>
</cp:coreProperties>
</file>