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Linear functions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(5,-2) lies in which quadrant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(x,y)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input values are also 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input values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(-5,2) lies in which quadrant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two lines with the same slope but different y-intercepts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y-axis is a _line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represented by 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(-2,-3) lies in which quadrant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y values are also 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x-axis is a _line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represented by 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output values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functions</dc:title>
  <dcterms:created xsi:type="dcterms:W3CDTF">2021-10-11T11:14:09Z</dcterms:created>
  <dcterms:modified xsi:type="dcterms:W3CDTF">2021-10-11T11:14:09Z</dcterms:modified>
</cp:coreProperties>
</file>