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Linear graphs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</w:tbl>
    <w:p>
      <w:pPr>
        <w:pStyle w:val="WordBankMedium"/>
      </w:pPr>
      <w:r>
        <w:t xml:space="preserve">   axes    </w:t>
      </w:r>
      <w:r>
        <w:t xml:space="preserve">   gradient    </w:t>
      </w:r>
      <w:r>
        <w:t xml:space="preserve">   linear    </w:t>
      </w:r>
      <w:r>
        <w:t xml:space="preserve">   origin    </w:t>
      </w:r>
      <w:r>
        <w:t xml:space="preserve">   plot    </w:t>
      </w:r>
      <w:r>
        <w:t xml:space="preserve">   quadrant    </w:t>
      </w:r>
      <w:r>
        <w:t xml:space="preserve">   region    </w:t>
      </w:r>
      <w:r>
        <w:t xml:space="preserve">   substitute    </w:t>
      </w:r>
      <w:r>
        <w:t xml:space="preserve">   substitution    </w:t>
      </w:r>
      <w:r>
        <w:t xml:space="preserve">   x-axis    </w:t>
      </w:r>
      <w:r>
        <w:t xml:space="preserve">   y-axix    </w:t>
      </w:r>
      <w:r>
        <w:t xml:space="preserve">   y-intercept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Linear graphs</dc:title>
  <dcterms:created xsi:type="dcterms:W3CDTF">2021-10-11T11:13:11Z</dcterms:created>
  <dcterms:modified xsi:type="dcterms:W3CDTF">2021-10-11T11:13:11Z</dcterms:modified>
</cp:coreProperties>
</file>