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Sleeps Tonite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chord    </w:t>
      </w:r>
      <w:r>
        <w:t xml:space="preserve">   accidental    </w:t>
      </w:r>
      <w:r>
        <w:t xml:space="preserve">   bells    </w:t>
      </w:r>
      <w:r>
        <w:t xml:space="preserve">   bongo    </w:t>
      </w:r>
      <w:r>
        <w:t xml:space="preserve">   Lion    </w:t>
      </w:r>
      <w:r>
        <w:t xml:space="preserve">   lionking    </w:t>
      </w:r>
      <w:r>
        <w:t xml:space="preserve">   listen    </w:t>
      </w:r>
      <w:r>
        <w:t xml:space="preserve">   mallet    </w:t>
      </w:r>
      <w:r>
        <w:t xml:space="preserve">   marimba    </w:t>
      </w:r>
      <w:r>
        <w:t xml:space="preserve">   metronome    </w:t>
      </w:r>
      <w:r>
        <w:t xml:space="preserve">   pulse    </w:t>
      </w:r>
      <w:r>
        <w:t xml:space="preserve">   sleeps    </w:t>
      </w:r>
      <w:r>
        <w:t xml:space="preserve">   Steady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Sleeps Tonite</dc:title>
  <dcterms:created xsi:type="dcterms:W3CDTF">2021-10-11T11:13:47Z</dcterms:created>
  <dcterms:modified xsi:type="dcterms:W3CDTF">2021-10-11T11:13:47Z</dcterms:modified>
</cp:coreProperties>
</file>