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List 19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wisdom    </w:t>
      </w:r>
      <w:r>
        <w:t xml:space="preserve">   enthusiasm    </w:t>
      </w:r>
      <w:r>
        <w:t xml:space="preserve">   appetizing    </w:t>
      </w:r>
      <w:r>
        <w:t xml:space="preserve">   gracious    </w:t>
      </w:r>
      <w:r>
        <w:t xml:space="preserve">   tyrant    </w:t>
      </w:r>
      <w:r>
        <w:t xml:space="preserve">   revolve    </w:t>
      </w:r>
      <w:r>
        <w:t xml:space="preserve">   convenient    </w:t>
      </w:r>
      <w:r>
        <w:t xml:space="preserve">   approved    </w:t>
      </w:r>
      <w:r>
        <w:t xml:space="preserve">   heard    </w:t>
      </w:r>
      <w:r>
        <w:t xml:space="preserve">   cereal    </w:t>
      </w:r>
      <w:r>
        <w:t xml:space="preserve">   described    </w:t>
      </w:r>
      <w:r>
        <w:t xml:space="preserve">   celebration    </w:t>
      </w:r>
      <w:r>
        <w:t xml:space="preserve">   repetition    </w:t>
      </w:r>
      <w:r>
        <w:t xml:space="preserve">   certificate    </w:t>
      </w:r>
      <w:r>
        <w:t xml:space="preserve">   equator    </w:t>
      </w:r>
      <w:r>
        <w:t xml:space="preserve">   squirrel    </w:t>
      </w:r>
      <w:r>
        <w:t xml:space="preserve">   emphasized    </w:t>
      </w:r>
      <w:r>
        <w:t xml:space="preserve">   celery    </w:t>
      </w:r>
      <w:r>
        <w:t xml:space="preserve">   Florida    </w:t>
      </w:r>
      <w:r>
        <w:t xml:space="preserve">   Michigan    </w:t>
      </w:r>
      <w:r>
        <w:t xml:space="preserve">   measure    </w:t>
      </w:r>
      <w:r>
        <w:t xml:space="preserve">   cymbals    </w:t>
      </w:r>
      <w:r>
        <w:t xml:space="preserve">   labor    </w:t>
      </w:r>
      <w:r>
        <w:t xml:space="preserve">   quantity    </w:t>
      </w:r>
      <w:r>
        <w:t xml:space="preserve">   citizen    </w:t>
      </w:r>
      <w:r>
        <w:t xml:space="preserve">   agriculture    </w:t>
      </w:r>
      <w:r>
        <w:t xml:space="preserve">   herd    </w:t>
      </w:r>
      <w:r>
        <w:t xml:space="preserve">   damaging    </w:t>
      </w:r>
      <w:r>
        <w:t xml:space="preserve">   experienced    </w:t>
      </w:r>
      <w:r>
        <w:t xml:space="preserve">   sword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19</dc:title>
  <dcterms:created xsi:type="dcterms:W3CDTF">2021-10-11T11:14:26Z</dcterms:created>
  <dcterms:modified xsi:type="dcterms:W3CDTF">2021-10-11T11:14:26Z</dcterms:modified>
</cp:coreProperties>
</file>