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31</w:t>
      </w:r>
    </w:p>
    <w:p>
      <w:pPr>
        <w:pStyle w:val="Questions"/>
      </w:pPr>
      <w:r>
        <w:t xml:space="preserve">1. REYAL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GHHETI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EGTIH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EERCSIXE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GHNOEU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TMXPNEEREI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PEMREILTENAX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ERONMIEIAPTENTX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EIPECXREEN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31</dc:title>
  <dcterms:created xsi:type="dcterms:W3CDTF">2021-10-11T11:16:40Z</dcterms:created>
  <dcterms:modified xsi:type="dcterms:W3CDTF">2021-10-11T11:16:40Z</dcterms:modified>
</cp:coreProperties>
</file>